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电子商务与网络经济  第2版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本书出售、求购地址：https://www.jiaokey.com/book/detail/11532452.html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关键词搜索：https://www.jiaokey.com/tag/电子商务与网络经济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