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</w:t>
      </w:r>
    </w:p>
    <w:p>
      <w:r>
        <w:t>作者：王关富，张海森总主编；檀文茹主编；韩以群，张晓玲副主编</w:t>
      </w:r>
    </w:p>
    <w:p>
      <w:r>
        <w:t>出版社：北京：对外经济贸易大学出版社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国际贸易专业英语 评论地址：https://www.jiaokey.com/book/detail/11532598.html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