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先进制造技术</w:t>
      </w:r>
    </w:p>
    <w:p>
      <w:r>
        <w:rPr>
          <w:rFonts w:ascii="宋体" w:hAnsi="宋体" w:eastAsia="宋体"/>
          <w:sz w:val="24"/>
        </w:rPr>
        <w:t>华中科技大学，宾鸿赞，西北工业大学，王润孝主编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华中科技大学，宾鸿赞，西北工业大学，王润孝主编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本书出售、求购地址：https://www.jiaokey.com/book/detail/11532609.html</w:t>
      </w:r>
    </w:p>
    <w:p>
      <w:r>
        <w:t>更多相关图书推荐：https://www.jiaokey.com</w:t>
      </w:r>
    </w:p>
    <w:p>
      <w:r>
        <w:t>华中科技大学，宾鸿赞，西北工业大学，王润孝主编 其他作品：https://www.jiaokey.com/tag/华中科技大学，宾鸿赞，西北工业大学，王润孝主编.html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关键词搜索：https://www.jiaokey.com/tag/先进制造技术.html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