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书名：券商交易佣金定价研究</w:t>
      </w:r>
    </w:p>
    <w:p>
      <w:r>
        <w:t>作者：田晓军著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券商交易佣金定价研究 评论地址：https://www.jiaokey.com/book/detail/11532641.html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