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书名：数据挖掘的统计方法及实践</w:t>
      </w:r>
    </w:p>
    <w:p>
      <w:r>
        <w:t>作者：朱建平著</w:t>
      </w:r>
    </w:p>
    <w:p>
      <w:r>
        <w:t>出版社：北京：中国统计出版社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数据挖掘的统计方法及实践 评论地址：https://www.jiaokey.com/book/detail/11532758.html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