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作者：李孝华，李传新主编；万行华，曾令准，钟明新副主编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总页数：257</w:t>
      </w:r>
    </w:p>
    <w:p>
      <w:r>
        <w:t>更多请访问教客网: www.jiaokey.com</w:t>
      </w:r>
    </w:p>
    <w:p>
      <w:r>
        <w:t>大学物理  上 评论地址：https://www.jiaokey.com/book/detail/11532790.html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