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科技论文写作教程</w:t>
      </w:r>
    </w:p>
    <w:p>
      <w:r>
        <w:rPr>
          <w:rFonts w:ascii="宋体" w:hAnsi="宋体" w:eastAsia="宋体"/>
          <w:sz w:val="24"/>
        </w:rPr>
        <w:t>赵秀珍，杨小玲主编；虞沪生，王凤翔，王玉霞副主编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科技论文写作教程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赵秀珍，杨小玲主编；虞沪生，王凤翔，王玉霞副主编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本书出售、求购地址：https://www.jiaokey.com/book/detail/11532809.html</w:t>
      </w:r>
    </w:p>
    <w:p>
      <w:r>
        <w:t>更多相关图书推荐：https://www.jiaokey.com</w:t>
      </w:r>
    </w:p>
    <w:p>
      <w:r>
        <w:t>赵秀珍，杨小玲主编；虞沪生，王凤翔，王玉霞副主编 其他作品：https://www.jiaokey.com/tag/赵秀珍，杨小玲主编；虞沪生，王凤翔，王玉霞副主编.html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关键词搜索：https://www.jiaokey.com/tag/科技论文写作教程.html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