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书名：迈向一流  报刊上的复旦大学</w:t>
      </w:r>
    </w:p>
    <w:p>
      <w:r>
        <w:t>作者：黄岸青等编</w:t>
      </w:r>
    </w:p>
    <w:p>
      <w:r>
        <w:t>出版社：上海：复旦大学出版社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迈向一流  报刊上的复旦大学 评论地址：https://www.jiaokey.com/book/detail/11532969.html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