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输血与造血 生化及分子生物学研究论文集 study of biochemistry and molecular biology</w:t>
      </w:r>
    </w:p>
    <w:p>
      <w:r>
        <w:rPr>
          <w:rFonts w:ascii="宋体" w:hAnsi="宋体" w:eastAsia="宋体"/>
          <w:sz w:val="24"/>
        </w:rPr>
        <w:t>范启修主编；王立，王荷碧，王汝瑞副主编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输血与造血 生化及分子生物学研究论文集 study of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范启修主编；王立，王荷碧，王汝瑞副主编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本书出售、求购地址：https://www.jiaokey.com/book/detail/11533007.html</w:t>
      </w:r>
    </w:p>
    <w:p>
      <w:r>
        <w:t>更多相关图书推荐：https://www.jiaokey.com</w:t>
      </w:r>
    </w:p>
    <w:p>
      <w:r>
        <w:t>范启修主编；王立，王荷碧，王汝瑞副主编 其他作品：https://www.jiaokey.com/tag/范启修主编；王立，王荷碧，王汝瑞副主编.html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关键词搜索：https://www.jiaokey.com/tag/输血与造血 生化及分子生物学研究论文集 study of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