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书名：听力学词典 英汉双解 English-Chinese</w:t>
      </w:r>
    </w:p>
    <w:p>
      <w:r>
        <w:t>作者：布莱德· 斯坦克（Brad A. Stach）著；吴展元，蒋涛，杨强主编译</w:t>
      </w:r>
    </w:p>
    <w:p>
      <w:r>
        <w:t>出版社：北京：中国科学技术出版社</w:t>
      </w:r>
    </w:p>
    <w:p>
      <w:r>
        <w:t>出版日期：2005</w:t>
      </w:r>
    </w:p>
    <w:p>
      <w:r>
        <w:t>总页数：343</w:t>
      </w:r>
    </w:p>
    <w:p>
      <w:r>
        <w:t>更多请访问教客网: www.jiaokey.com</w:t>
      </w:r>
    </w:p>
    <w:p>
      <w:r>
        <w:t>听力学词典 英汉双解 English-Chinese 评论地址：https://www.jiaokey.com/book/detail/11533050.html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