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毛泽东的创举-人民民主专政</w:t>
      </w:r>
    </w:p>
    <w:p>
      <w:r>
        <w:rPr>
          <w:rFonts w:ascii="宋体" w:hAnsi="宋体" w:eastAsia="宋体"/>
          <w:sz w:val="24"/>
        </w:rPr>
        <w:t>张启华，江焕湖著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3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毛泽东的创举-人民民主专政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张启华，江焕湖著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毛泽东思想-无产阶级专政(学科: 研究) 无产阶级专政-毛泽东思想(学科: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本书出售、求购地址：https://www.jiaokey.com/book/detail/11533131.html</w:t>
      </w:r>
    </w:p>
    <w:p>
      <w:r>
        <w:t>更多相关图书推荐：https://www.jiaokey.com</w:t>
      </w:r>
    </w:p>
    <w:p>
      <w:r>
        <w:t>张启华，江焕湖著 其他作品：https://www.jiaokey.com/tag/张启华，江焕湖著.html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关键词搜索：https://www.jiaokey.com/tag/毛泽东思想-无产阶级专政(学科: 研究) 无产阶级专政-毛泽东思想(学科: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