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书名：军队院校统编教材  高等数学  下</w:t>
      </w:r>
    </w:p>
    <w:p>
      <w:r>
        <w:t>作者：汪名杰主编；杨生武，邹彪，倪志强，陆克斌，吴建国编写</w:t>
      </w:r>
    </w:p>
    <w:p>
      <w:r>
        <w:t>出版社：济南：黄河出版社</w:t>
      </w:r>
    </w:p>
    <w:p>
      <w:r>
        <w:t>出版日期：2002.07</w:t>
      </w:r>
    </w:p>
    <w:p>
      <w:r>
        <w:t>总页数：282</w:t>
      </w:r>
    </w:p>
    <w:p>
      <w:r>
        <w:t>更多请访问教客网: www.jiaokey.com</w:t>
      </w:r>
    </w:p>
    <w:p>
      <w:r>
        <w:t>军队院校统编教材  高等数学  下 评论地址：https://www.jiaokey.com/book/detail/11533242.html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