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书名：全国重点大学研究生入学数学试题解析</w:t>
      </w:r>
    </w:p>
    <w:p>
      <w:r>
        <w:t>作者：新乡师范学院数学系《研究生入学数学试题解析》编写组编</w:t>
      </w:r>
    </w:p>
    <w:p>
      <w:r>
        <w:t>出版社：开封：河南教育出版社</w:t>
      </w:r>
    </w:p>
    <w:p>
      <w:r>
        <w:t>出版日期：1985.12</w:t>
      </w:r>
    </w:p>
    <w:p>
      <w:r>
        <w:t>总页数：791</w:t>
      </w:r>
    </w:p>
    <w:p>
      <w:r>
        <w:t>更多请访问教客网: www.jiaokey.com</w:t>
      </w:r>
    </w:p>
    <w:p>
      <w:r>
        <w:t>全国重点大学研究生入学数学试题解析 评论地址：https://www.jiaokey.com/book/detail/11533282.html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