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书名：高等数学简明教程习题指导</w:t>
      </w:r>
    </w:p>
    <w:p>
      <w:r>
        <w:t>作者：秦昌明，张文忠主编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高等数学简明教程习题指导 评论地址：https://www.jiaokey.com/book/detail/11533293.html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