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书名：中华文史论丛  第2辑  总第34辑  1985年</w:t>
      </w:r>
    </w:p>
    <w:p>
      <w:r>
        <w:t>作者：李国章，赵昌平主编</w:t>
      </w:r>
    </w:p>
    <w:p>
      <w:r>
        <w:t>出版社：上海：上海古籍出版社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中华文史论丛  第2辑  总第34辑  1985年 评论地址：https://www.jiaokey.com/book/detail/11533348.html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