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书名：可编程控制器原理与应用</w:t>
      </w:r>
    </w:p>
    <w:p>
      <w:r>
        <w:t>作者：王立权等编</w:t>
      </w:r>
    </w:p>
    <w:p>
      <w:r>
        <w:t>出版社：哈尔滨：哈尔滨工程大学出版社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可编程控制器原理与应用 评论地址：https://www.jiaokey.com/book/detail/11533405.html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