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书名：国故概要乙辑  国学工具之部</w:t>
      </w:r>
    </w:p>
    <w:p>
      <w:r>
        <w:t>作者：凌景埏辑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国故概要乙辑  国学工具之部 评论地址：https://www.jiaokey.com/book/detail/11533457.html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