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  地植物学与植物地理学部份  讲义实验指导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  地植物学与植物地理学部份  讲义实验指导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复旦大学生物学系植物学教研组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本书出售、求购地址：https://www.jiaokey.com/book/detail/11533696.html</w:t>
      </w:r>
    </w:p>
    <w:p>
      <w:r>
        <w:t>更多相关图书推荐：https://www.jiaokey.com</w:t>
      </w:r>
    </w:p>
    <w:p>
      <w:r>
        <w:t>复旦大学生物学系植物学教研组 出版图书：https://www.jiaokey.com/tag/复旦大学生物学系植物学教研组.html</w:t>
      </w:r>
    </w:p>
    <w:p>
      <w:r>
        <w:t>关键词搜索：https://www.jiaokey.com/tag/植物生态学  地植物学与植物地理学部份  讲义实验指导.html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