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古代希腊罗马历史与文化</w:t>
      </w:r>
    </w:p>
    <w:p>
      <w:r>
        <w:rPr>
          <w:rFonts w:ascii="宋体" w:hAnsi="宋体" w:eastAsia="宋体"/>
          <w:sz w:val="24"/>
        </w:rPr>
        <w:t>赵秉新，张德生编著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古代希腊罗马历史与文化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赵秉新，张德生编著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本书出售、求购地址：https://www.jiaokey.com/book/detail/11533763.html</w:t>
      </w:r>
    </w:p>
    <w:p>
      <w:r>
        <w:t>更多相关图书推荐：https://www.jiaokey.com</w:t>
      </w:r>
    </w:p>
    <w:p>
      <w:r>
        <w:t>赵秉新，张德生编著 其他作品：https://www.jiaokey.com/tag/赵秉新，张德生编著.html</w:t>
      </w:r>
    </w:p>
    <w:p>
      <w:r>
        <w:t>中国人民大学历史系 出版图书：https://www.jiaokey.com/tag/中国人民大学历史系.html</w:t>
      </w:r>
    </w:p>
    <w:p>
      <w:r>
        <w:t>关键词搜索：https://www.jiaokey.com/tag/古代希腊罗马历史与文化.html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