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书名：大学数学课程学习与考试指南  理科类</w:t>
      </w:r>
    </w:p>
    <w:p>
      <w:r>
        <w:t>作者：莫智文主编；谢寿才，曾永康副主编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大学数学课程学习与考试指南  理科类 评论地址：https://www.jiaokey.com/book/detail/11534063.html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