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作者：金恩培，耿完桢，赵海发，钱守仁等编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总页数：135</w:t>
      </w:r>
    </w:p>
    <w:p>
      <w:r>
        <w:t>更多请访问教客网: www.jiaokey.com</w:t>
      </w:r>
    </w:p>
    <w:p>
      <w:r>
        <w:t>物理实验 评论地址：https://www.jiaokey.com/book/detail/11534089.html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