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国民经济统计学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本书出售、求购地址：https://www.jiaokey.com/book/detail/11534141.html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关键词搜索：https://www.jiaokey.com/tag/高等学校文科教材  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