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头皮屑发生机理及诊疗</w:t>
      </w:r>
    </w:p>
    <w:p>
      <w:r>
        <w:rPr>
          <w:rFonts w:ascii="宋体" w:hAnsi="宋体" w:eastAsia="宋体"/>
          <w:sz w:val="24"/>
        </w:rPr>
        <w:t>（英）约翰·格雷（John Gray）著；王学民主译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头皮屑发生机理及诊疗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（英）约翰·格雷（John Gray）著；王学民主译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本书出售、求购地址：https://www.jiaokey.com/book/detail/11534282.html</w:t>
      </w:r>
    </w:p>
    <w:p>
      <w:r>
        <w:t>更多相关图书推荐：https://www.jiaokey.com</w:t>
      </w:r>
    </w:p>
    <w:p>
      <w:r>
        <w:t>（英）约翰·格雷（John Gray）著；王学民主译 其他作品：https://www.jiaokey.com/tag/（英）约翰·格雷（John Gray）著；王学民主译.html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关键词搜索：https://www.jiaokey.com/tag/头皮屑发生机理及诊疗.html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