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书名：高等学校专科教材  高等数学  下</w:t>
      </w:r>
    </w:p>
    <w:p>
      <w:r>
        <w:t>作者：张永曙主编；袁美月，刘有炳，戴一明，刘浩荣，惠永琴，倚朝晖，苏金熙，徐敏合编</w:t>
      </w:r>
    </w:p>
    <w:p>
      <w:r>
        <w:t>出版社：西安：西北工业大学出版社</w:t>
      </w:r>
    </w:p>
    <w:p>
      <w:r>
        <w:t>出版日期：1994.08</w:t>
      </w:r>
    </w:p>
    <w:p>
      <w:r>
        <w:t>总页数：243</w:t>
      </w:r>
    </w:p>
    <w:p>
      <w:r>
        <w:t>更多请访问教客网: www.jiaokey.com</w:t>
      </w:r>
    </w:p>
    <w:p>
      <w:r>
        <w:t>高等学校专科教材  高等数学  下 评论地址：https://www.jiaokey.com/book/detail/11534408.html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