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书名：SICE通用单片机仿真器及其应用</w:t>
      </w:r>
    </w:p>
    <w:p>
      <w:r>
        <w:t>作者：涂时亮，张友德等编</w:t>
      </w:r>
    </w:p>
    <w:p>
      <w:r>
        <w:t>出版社：上海：复旦大学出版社</w:t>
      </w:r>
    </w:p>
    <w:p>
      <w:r>
        <w:t>出版日期：1991.10</w:t>
      </w:r>
    </w:p>
    <w:p>
      <w:r>
        <w:t>总页数：272</w:t>
      </w:r>
    </w:p>
    <w:p>
      <w:r>
        <w:t>更多请访问教客网: www.jiaokey.com</w:t>
      </w:r>
    </w:p>
    <w:p>
      <w:r>
        <w:t>SICE通用单片机仿真器及其应用 评论地址：https://www.jiaokey.com/book/detail/11534435.html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