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书名：美国大学教育  现状·经验·问题及对策</w:t>
      </w:r>
    </w:p>
    <w:p>
      <w:r>
        <w:t>作者：（美）博u3000耶（Boyer，E.L.）著；复旦大学高等教育研究所译</w:t>
      </w:r>
    </w:p>
    <w:p>
      <w:r>
        <w:t>出版社：上海：复旦大学出版社</w:t>
      </w:r>
    </w:p>
    <w:p>
      <w:r>
        <w:t>出版日期：1988.07</w:t>
      </w:r>
    </w:p>
    <w:p>
      <w:r>
        <w:t>总页数：445</w:t>
      </w:r>
    </w:p>
    <w:p>
      <w:r>
        <w:t>更多请访问教客网: www.jiaokey.com</w:t>
      </w:r>
    </w:p>
    <w:p>
      <w:r>
        <w:t>美国大学教育  现状·经验·问题及对策 评论地址：https://www.jiaokey.com/book/detail/11534527.html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