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书名：陶瓷窑炉与烧成  试用</w:t>
      </w:r>
    </w:p>
    <w:p>
      <w:r>
        <w:t>作者：劳动部培训司组织编写</w:t>
      </w:r>
    </w:p>
    <w:p>
      <w:r>
        <w:t>出版社：中国劳动出版社,1992.08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陶瓷窑炉与烧成  试用 评论地址：https://www.jiaokey.com/book/detail/11534650.html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