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信息化土木工程设计 Autodesk Civil 3D</w:t>
      </w:r>
    </w:p>
    <w:p>
      <w:r>
        <w:rPr>
          <w:rFonts w:ascii="宋体" w:hAnsi="宋体" w:eastAsia="宋体"/>
          <w:sz w:val="24"/>
        </w:rPr>
        <w:t>张建平主编；马智亮，任爱珠，黄铎副主编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信息化土木工程设计 Autodesk Civil 3D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张建平主编；马智亮，任爱珠，黄铎副主编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本书出售、求购地址：https://www.jiaokey.com/book/detail/11534693.html</w:t>
      </w:r>
    </w:p>
    <w:p>
      <w:r>
        <w:t>更多相关图书推荐：https://www.jiaokey.com</w:t>
      </w:r>
    </w:p>
    <w:p>
      <w:r>
        <w:t>张建平主编；马智亮，任爱珠，黄铎副主编 其他作品：https://www.jiaokey.com/tag/张建平主编；马智亮，任爱珠，黄铎副主编.html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关键词搜索：https://www.jiaokey.com/tag/信息化土木工程设计 Autodesk Civil 3D.html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