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网页制作基础教程 FrontPage 2000的操作使用及上机实验指导篇  第2版</w:t>
      </w:r>
    </w:p>
    <w:p>
      <w:r>
        <w:rPr>
          <w:rFonts w:ascii="宋体" w:hAnsi="宋体" w:eastAsia="宋体"/>
          <w:sz w:val="24"/>
        </w:rPr>
        <w:t>刘钢主编；吴开军，李苏，吴东亮编著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网页制作基础教程 FrontPage 2000的操作使用及上机实验指导篇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刘钢主编；吴开军，李苏，吴东亮编著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本书出售、求购地址：https://www.jiaokey.com/book/detail/11534722.html</w:t>
      </w:r>
    </w:p>
    <w:p>
      <w:r>
        <w:t>更多相关图书推荐：https://www.jiaokey.com</w:t>
      </w:r>
    </w:p>
    <w:p>
      <w:r>
        <w:t>刘钢主编；吴开军，李苏，吴东亮编著 其他作品：https://www.jiaokey.com/tag/刘钢主编；吴开军，李苏，吴东亮编著.html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关键词搜索：https://www.jiaokey.com/tag/网页制作基础教程 FrontPage 2000的操作使用及上机实验指导篇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