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高等医药院校试用教科书 X线诊断学</w:t>
      </w:r>
    </w:p>
    <w:p>
      <w:r>
        <w:rPr>
          <w:rFonts w:ascii="宋体" w:hAnsi="宋体" w:eastAsia="宋体"/>
          <w:sz w:val="24"/>
        </w:rPr>
        <w:t>荣独山，汪绍训，胡懋华编辑小组，王正颜，王快雄，王钟祺，刘玉清，刘德华，张益瑛，张铁梁，张德苓，叶瑛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高等医药院校试用教科书 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荣独山，汪绍训，胡懋华编辑小组，王正颜，王快雄，王钟祺，刘玉清，刘德华，张益瑛，张铁梁，张德苓，叶瑛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本书出售、求购地址：https://www.jiaokey.com/book/detail/11534767.html</w:t>
      </w:r>
    </w:p>
    <w:p>
      <w:r>
        <w:t>更多相关图书推荐：https://www.jiaokey.com</w:t>
      </w:r>
    </w:p>
    <w:p>
      <w:r>
        <w:t>荣独山，汪绍训，胡懋华编辑小组，王正颜，王快雄，王钟祺，刘玉清，刘德华，张益瑛，张铁梁，张德苓，叶瑛 其他作品：https://www.jiaokey.com/tag/荣独山，汪绍训，胡懋华编辑小组，王正颜，王快雄，王钟祺，刘玉清，刘德华，张益瑛，张铁梁，张德苓，叶瑛.html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关键词搜索：https://www.jiaokey.com/tag/高等医药院校试用教科书 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