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书名：现代英语动态  4</w:t>
      </w:r>
    </w:p>
    <w:p>
      <w:r>
        <w:t>作者：复旦大学外语系现代英语研究组，《英汉大词典》编写组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现代英语动态  4 评论地址：https://www.jiaokey.com/book/detail/11534798.html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