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书名：“三个代表”重要思想学习纲要  中共中央宣传部</w:t>
      </w:r>
    </w:p>
    <w:p>
      <w:r>
        <w:t>作者：中国人民大学党委组织部，党委宣传部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“三个代表”重要思想学习纲要  中共中央宣传部 评论地址：https://www.jiaokey.com/book/detail/11534893.html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