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书名：蛾术轩箧存善本书录  上</w:t>
      </w:r>
    </w:p>
    <w:p>
      <w:r>
        <w:t>作者：王欣夫撰鲍正鹄，徐鹏标点整理</w:t>
      </w:r>
    </w:p>
    <w:p>
      <w:r>
        <w:t>出版社：上海:上海古籍出版社,2002.12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蛾术轩箧存善本书录  上 评论地址：https://www.jiaokey.com/book/detail/11535014.html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