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大后方的小故事  第3版</w:t>
      </w:r>
    </w:p>
    <w:p>
      <w:r>
        <w:rPr>
          <w:rFonts w:ascii="宋体" w:hAnsi="宋体" w:eastAsia="宋体"/>
          <w:sz w:val="24"/>
        </w:rPr>
        <w:t>老舍，端木蕻良，萧红，台静农，舒群，陈白麈等著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大后方的小故事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老舍，端木蕻良，萧红，台静农，舒群，陈白麈等著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本书出售、求购地址：https://www.jiaokey.com/book/detail/11535015.html</w:t>
      </w:r>
    </w:p>
    <w:p>
      <w:r>
        <w:t>更多相关图书推荐：https://www.jiaokey.com</w:t>
      </w:r>
    </w:p>
    <w:p>
      <w:r>
        <w:t>老舍，端木蕻良，萧红，台静农，舒群，陈白麈等著 其他作品：https://www.jiaokey.com/tag/老舍，端木蕻良，萧红，台静农，舒群，陈白麈等著.html</w:t>
      </w:r>
    </w:p>
    <w:p>
      <w:r>
        <w:t>文摘出版社 出版图书：https://www.jiaokey.com/tag/文摘出版社.html</w:t>
      </w:r>
    </w:p>
    <w:p>
      <w:r>
        <w:t>关键词搜索：https://www.jiaokey.com/tag/大后方的小故事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