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国立中央大学文学院社会学系专篇  南京贫儿调查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国立中央大学文学院社会学系专篇  南京贫儿调查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本书出售、求购地址：https://www.jiaokey.com/book/detail/11535136.html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国立中央大学出版组 出版图书：https://www.jiaokey.com/tag/国立中央大学出版组.html</w:t>
      </w:r>
    </w:p>
    <w:p>
      <w:r>
        <w:t>关键词搜索：https://www.jiaokey.com/tag/国立中央大学文学院社会学系专篇  南京贫儿调查.html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