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首届上海市青少年写作竞赛获奖作品选  华夏新苗成才之路</w:t>
      </w:r>
    </w:p>
    <w:p>
      <w:r>
        <w:rPr>
          <w:rFonts w:ascii="宋体" w:hAnsi="宋体" w:eastAsia="宋体"/>
          <w:sz w:val="24"/>
        </w:rPr>
        <w:t>上海市青少年写作竞赛组委会编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首届上海市青少年写作竞赛获奖作品选  华夏新苗成才之路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上海市青少年写作竞赛组委会编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本书出售、求购地址：https://www.jiaokey.com/book/detail/11535191.html</w:t>
      </w:r>
    </w:p>
    <w:p>
      <w:r>
        <w:t>更多相关图书推荐：https://www.jiaokey.com</w:t>
      </w:r>
    </w:p>
    <w:p>
      <w:r>
        <w:t>上海市青少年写作竞赛组委会编 其他作品：https://www.jiaokey.com/tag/上海市青少年写作竞赛组委会编.html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关键词搜索：https://www.jiaokey.com/tag/首届上海市青少年写作竞赛获奖作品选  华夏新苗成才之路.html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