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书名：清华大学附中学生优秀作文选</w:t>
      </w:r>
    </w:p>
    <w:p>
      <w:r>
        <w:t>作者：崔琪主编；清华附中语文组编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清华大学附中学生优秀作文选 评论地址：https://www.jiaokey.com/book/detail/11535287.html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