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实验课本  文言文自学读本图解  第1册  入门</w:t>
      </w:r>
    </w:p>
    <w:p>
      <w:r>
        <w:rPr>
          <w:rFonts w:ascii="宋体" w:hAnsi="宋体" w:eastAsia="宋体"/>
          <w:sz w:val="24"/>
        </w:rPr>
        <w:t>张田若，郭惜珍原文；穆一衡今译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实验课本  文言文自学读本图解  第1册 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张田若，郭惜珍原文；穆一衡今译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本书出售、求购地址：https://www.jiaokey.com/book/detail/11535494.html</w:t>
      </w:r>
    </w:p>
    <w:p>
      <w:r>
        <w:t>更多相关图书推荐：https://www.jiaokey.com</w:t>
      </w:r>
    </w:p>
    <w:p>
      <w:r>
        <w:t>张田若，郭惜珍原文；穆一衡今译 其他作品：https://www.jiaokey.com/tag/张田若，郭惜珍原文；穆一衡今译.html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关键词搜索：https://www.jiaokey.com/tag/实验课本  文言文自学读本图解  第1册 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