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低年级补充读物  和拼音字母交朋友</w:t>
      </w:r>
    </w:p>
    <w:p>
      <w:r>
        <w:rPr>
          <w:rFonts w:ascii="宋体" w:hAnsi="宋体" w:eastAsia="宋体"/>
          <w:sz w:val="24"/>
        </w:rPr>
        <w:t>程逸汝文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低年级补充读物  和拼音字母交朋友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程逸汝文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本书出售、求购地址：https://www.jiaokey.com/book/detail/11535644.html</w:t>
      </w:r>
    </w:p>
    <w:p>
      <w:r>
        <w:t>更多相关图书推荐：https://www.jiaokey.com</w:t>
      </w:r>
    </w:p>
    <w:p>
      <w:r>
        <w:t>程逸汝文 其他作品：https://www.jiaokey.com/tag/程逸汝文.html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关键词搜索：https://www.jiaokey.com/tag/低年级补充读物  和拼音字母交朋友.html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