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开法拉利的女大学生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开法拉利的女大学生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本书出售、求购地址：https://www.jiaokey.com/book/detail/11535684.html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