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第1部  劫难降世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第1部  劫难降世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本书出售、求购地址：https://www.jiaokey.com/book/detail/11535698.html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关键词搜索：https://www.jiaokey.com/tag/开天辟地  第1部  劫难降世.html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