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书名：全国高等农业院校通用英语教材  农科综合英语  第3册</w:t>
      </w:r>
    </w:p>
    <w:p>
      <w:r>
        <w:t>作者：李鲸主编；申立，俞保丽，潘润智编</w:t>
      </w:r>
    </w:p>
    <w:p>
      <w:r>
        <w:t>出版社：北京：科学普及出版社</w:t>
      </w:r>
    </w:p>
    <w:p>
      <w:r>
        <w:t>出版日期：1985.06</w:t>
      </w:r>
    </w:p>
    <w:p>
      <w:r>
        <w:t>总页数：410</w:t>
      </w:r>
    </w:p>
    <w:p>
      <w:r>
        <w:t>更多请访问教客网: www.jiaokey.com</w:t>
      </w:r>
    </w:p>
    <w:p>
      <w:r>
        <w:t>全国高等农业院校通用英语教材  农科综合英语  第3册 评论地址：https://www.jiaokey.com/book/detail/11535725.html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