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书名：天津市小学生优秀作文选  第3辑  小树快快长</w:t>
      </w:r>
    </w:p>
    <w:p>
      <w:r>
        <w:t>作者：宋德福，徐孝玫，张树林，陈文彰编</w:t>
      </w:r>
    </w:p>
    <w:p>
      <w:r>
        <w:t>出版社：天津：天津人民出版社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天津市小学生优秀作文选  第3辑  小树快快长 评论地址：https://www.jiaokey.com/book/detail/11535756.html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