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书名：图说《中国共产党章程》</w:t>
      </w:r>
    </w:p>
    <w:p>
      <w:r>
        <w:t>作者：崔智友，梁海萍，沈明主编；中共广西壮族自治区委员会组织部、宣传部编</w:t>
      </w:r>
    </w:p>
    <w:p>
      <w:r>
        <w:t>出版社：南宁：广西人民出版社</w:t>
      </w:r>
    </w:p>
    <w:p>
      <w:r>
        <w:t>出版日期：2005.08</w:t>
      </w:r>
    </w:p>
    <w:p>
      <w:r>
        <w:t>总页数：88</w:t>
      </w:r>
    </w:p>
    <w:p>
      <w:r>
        <w:t>更多请访问教客网: www.jiaokey.com</w:t>
      </w:r>
    </w:p>
    <w:p>
      <w:r>
        <w:t>图说《中国共产党章程》 评论地址：https://www.jiaokey.com/book/detail/11535809.html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