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书名：大学英语六级考试一线通  听力</w:t>
      </w:r>
    </w:p>
    <w:p>
      <w:r>
        <w:t>作者：李宏业，高德新主编；李宏业，郑艳，郑莉，申艳，刘祥荣，高黎明，王欣，任宏编</w:t>
      </w:r>
    </w:p>
    <w:p>
      <w:r>
        <w:t>出版社：北京：中国海洋大学出版社</w:t>
      </w:r>
    </w:p>
    <w:p>
      <w:r>
        <w:t>出版日期：2004.03</w:t>
      </w:r>
    </w:p>
    <w:p>
      <w:r>
        <w:t>总页数：174</w:t>
      </w:r>
    </w:p>
    <w:p>
      <w:r>
        <w:t>更多请访问教客网: www.jiaokey.com</w:t>
      </w:r>
    </w:p>
    <w:p>
      <w:r>
        <w:t>大学英语六级考试一线通  听力 评论地址：https://www.jiaokey.com/book/detail/11535864.html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