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考研英语单词分解式循环速记卡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考研英语单词分解式循环速记卡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本书出售、求购地址：https://www.jiaokey.com/book/detail/11535903.html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关键词搜索：https://www.jiaokey.com/tag/考研英语单词分解式循环速记卡.html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