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征服英语六级考试</w:t>
      </w:r>
    </w:p>
    <w:p>
      <w:r>
        <w:rPr>
          <w:rFonts w:ascii="宋体" w:hAnsi="宋体" w:eastAsia="宋体"/>
          <w:sz w:val="24"/>
        </w:rPr>
        <w:t>赵淑霞，王莉娜主编；赵淑霞，王莉娜，李秀英，李娜，袁素英，刘杰，陈力平，唐宁，邓宏，马传法，尹慧编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征服英语六级考试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赵淑霞，王莉娜主编；赵淑霞，王莉娜，李秀英，李娜，袁素英，刘杰，陈力平，唐宁，邓宏，马传法，尹慧编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本书出售、求购地址：https://www.jiaokey.com/book/detail/11535932.html</w:t>
      </w:r>
    </w:p>
    <w:p>
      <w:r>
        <w:t>更多相关图书推荐：https://www.jiaokey.com</w:t>
      </w:r>
    </w:p>
    <w:p>
      <w:r>
        <w:t>赵淑霞，王莉娜主编；赵淑霞，王莉娜，李秀英，李娜，袁素英，刘杰，陈力平，唐宁，邓宏，马传法，尹慧编 其他作品：https://www.jiaokey.com/tag/赵淑霞，王莉娜主编；赵淑霞，王莉娜，李秀英，李娜，袁素英，刘杰，陈力平，唐宁，邓宏，马传法，尹慧编.html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关键词搜索：https://www.jiaokey.com/tag/征服英语六级考试.html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