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白金的女体雕像  二十世纪争议文学代表作品之二</w:t>
      </w:r>
    </w:p>
    <w:p>
      <w:r>
        <w:rPr>
          <w:rFonts w:ascii="宋体" w:hAnsi="宋体" w:eastAsia="宋体"/>
          <w:sz w:val="24"/>
        </w:rPr>
        <w:t>张韧等编选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白金的女体雕像  二十世纪争议文学代表作品之二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张韧等编选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本书出售、求购地址：https://www.jiaokey.com/book/detail/11535940.html</w:t>
      </w:r>
    </w:p>
    <w:p>
      <w:r>
        <w:t>更多相关图书推荐：https://www.jiaokey.com</w:t>
      </w:r>
    </w:p>
    <w:p>
      <w:r>
        <w:t>张韧等编选 其他作品：https://www.jiaokey.com/tag/张韧等编选.html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关键词搜索：https://www.jiaokey.com/tag/白金的女体雕像  二十世纪争议文学代表作品之二.html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