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书名：大学英语六级考试一线通  模拟考场</w:t>
      </w:r>
    </w:p>
    <w:p>
      <w:r>
        <w:t>作者：张德玉，毛艳阳主编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总页数：292</w:t>
      </w:r>
    </w:p>
    <w:p>
      <w:r>
        <w:t>更多请访问教客网: www.jiaokey.com</w:t>
      </w:r>
    </w:p>
    <w:p>
      <w:r>
        <w:t>大学英语六级考试一线通  模拟考场 评论地址：https://www.jiaokey.com/book/detail/11535959.html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