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久被埋没的宝石  外国音乐家的故事</w:t>
      </w:r>
    </w:p>
    <w:p>
      <w:r>
        <w:rPr>
          <w:rFonts w:ascii="宋体" w:hAnsi="宋体" w:eastAsia="宋体"/>
          <w:sz w:val="24"/>
        </w:rPr>
        <w:t>王廷珍编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久被埋没的宝石  外国音乐家的故事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昆明:云南人民出版社,1982.04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本书出售、求购地址：https://www.jiaokey.com/book/detail/11535963.html</w:t>
      </w:r>
    </w:p>
    <w:p>
      <w:r>
        <w:t>更多相关图书推荐：https://www.jiaokey.com</w:t>
      </w:r>
    </w:p>
    <w:p>
      <w:r>
        <w:t>王廷珍编 其他作品：https://www.jiaokey.com/tag/王廷珍编.html</w:t>
      </w:r>
    </w:p>
    <w:p>
      <w:r>
        <w:t>昆明:云南人民出版社,1982.04 出版图书：https://www.jiaokey.com/tag/昆明:云南人民出版社,1982.04.html</w:t>
      </w:r>
    </w:p>
    <w:p>
      <w:r>
        <w:t>关键词搜索：https://www.jiaokey.com/tag/故事(地点:中国年代:现代学科:选集).html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